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Pilgrimage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Amritsar    </w:t>
      </w:r>
      <w:r>
        <w:t xml:space="preserve">   Christian    </w:t>
      </w:r>
      <w:r>
        <w:t xml:space="preserve">   Hindu    </w:t>
      </w:r>
      <w:r>
        <w:t xml:space="preserve">   Kusinara    </w:t>
      </w:r>
      <w:r>
        <w:t xml:space="preserve">   Lourdes    </w:t>
      </w:r>
      <w:r>
        <w:t xml:space="preserve">   Lumbini    </w:t>
      </w:r>
      <w:r>
        <w:t xml:space="preserve">   Mecca    </w:t>
      </w:r>
      <w:r>
        <w:t xml:space="preserve">   Muslim    </w:t>
      </w:r>
      <w:r>
        <w:t xml:space="preserve">   pilgrimage    </w:t>
      </w:r>
      <w:r>
        <w:t xml:space="preserve">   River Ganges    </w:t>
      </w:r>
      <w:r>
        <w:t xml:space="preserve">   Saint Peter's Basilica    </w:t>
      </w:r>
      <w:r>
        <w:t xml:space="preserve">   Sikh    </w:t>
      </w:r>
      <w:r>
        <w:t xml:space="preserve">   The Golden Temple    </w:t>
      </w:r>
      <w:r>
        <w:t xml:space="preserve">   Varanasi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Pilgrimage</dc:title>
  <dcterms:created xsi:type="dcterms:W3CDTF">2021-10-11T14:26:16Z</dcterms:created>
  <dcterms:modified xsi:type="dcterms:W3CDTF">2021-10-11T14:26:16Z</dcterms:modified>
</cp:coreProperties>
</file>