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Pilgrimage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of pilgrimage where Bernadette had visions of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undertakes a pilgrimage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communicating with god, usually with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called Holy Island, a place of pilgrimage for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sins forgiven, to let go of blame and no longer be accountable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journey to a religious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there is a replica of the house where the annunciation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up - when Jesus ascended into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of pilgrimage for Catholics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of pilgrimage for Jews, Christians and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 goddess to whom we have a shrine in Britain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Pilgrimage</dc:title>
  <dcterms:created xsi:type="dcterms:W3CDTF">2022-01-25T03:38:25Z</dcterms:created>
  <dcterms:modified xsi:type="dcterms:W3CDTF">2022-01-25T03:38:25Z</dcterms:modified>
</cp:coreProperties>
</file>