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Pilgrimage and a tourist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River Ganges    </w:t>
      </w:r>
      <w:r>
        <w:t xml:space="preserve">   Friends    </w:t>
      </w:r>
      <w:r>
        <w:t xml:space="preserve">   memories    </w:t>
      </w:r>
      <w:r>
        <w:t xml:space="preserve">   Forgiveness    </w:t>
      </w:r>
      <w:r>
        <w:t xml:space="preserve">   Spirituality    </w:t>
      </w:r>
      <w:r>
        <w:t xml:space="preserve">   Ihram    </w:t>
      </w:r>
      <w:r>
        <w:t xml:space="preserve">   Journey    </w:t>
      </w:r>
      <w:r>
        <w:t xml:space="preserve">   Bhagirithi valley    </w:t>
      </w:r>
      <w:r>
        <w:t xml:space="preserve">   Rome    </w:t>
      </w:r>
      <w:r>
        <w:t xml:space="preserve">   Lumbini    </w:t>
      </w:r>
      <w:r>
        <w:t xml:space="preserve">   Sacrifice    </w:t>
      </w:r>
      <w:r>
        <w:t xml:space="preserve">   Mina    </w:t>
      </w:r>
      <w:r>
        <w:t xml:space="preserve">   Kabbah    </w:t>
      </w:r>
      <w:r>
        <w:t xml:space="preserve">   Golden temple    </w:t>
      </w:r>
      <w:r>
        <w:t xml:space="preserve">   Lourdes    </w:t>
      </w:r>
      <w:r>
        <w:t xml:space="preserve">   Mujdalifa    </w:t>
      </w:r>
      <w:r>
        <w:t xml:space="preserve">   Fun    </w:t>
      </w:r>
      <w:r>
        <w:t xml:space="preserve">   Plain Arafat    </w:t>
      </w:r>
      <w:r>
        <w:t xml:space="preserve">   Explore    </w:t>
      </w:r>
      <w:r>
        <w:t xml:space="preserve">   Relax    </w:t>
      </w:r>
      <w:r>
        <w:t xml:space="preserve">   Entertainment    </w:t>
      </w:r>
      <w:r>
        <w:t xml:space="preserve">   Sacred    </w:t>
      </w:r>
      <w:r>
        <w:t xml:space="preserve">   Hajj    </w:t>
      </w:r>
      <w:r>
        <w:t xml:space="preserve">   Pilgrimage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 and a tourist Journey</dc:title>
  <dcterms:created xsi:type="dcterms:W3CDTF">2021-10-11T14:27:23Z</dcterms:created>
  <dcterms:modified xsi:type="dcterms:W3CDTF">2021-10-11T14:27:23Z</dcterms:modified>
</cp:coreProperties>
</file>