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 good life    </w:t>
      </w:r>
      <w:r>
        <w:t xml:space="preserve">   reflect    </w:t>
      </w:r>
      <w:r>
        <w:t xml:space="preserve">   god    </w:t>
      </w:r>
      <w:r>
        <w:t xml:space="preserve">   india    </w:t>
      </w:r>
      <w:r>
        <w:t xml:space="preserve">   Saudi Arabia    </w:t>
      </w:r>
      <w:r>
        <w:t xml:space="preserve">   community    </w:t>
      </w:r>
      <w:r>
        <w:t xml:space="preserve">   prayer    </w:t>
      </w:r>
      <w:r>
        <w:t xml:space="preserve">   kabah    </w:t>
      </w:r>
      <w:r>
        <w:t xml:space="preserve">   pool of nectar    </w:t>
      </w:r>
      <w:r>
        <w:t xml:space="preserve">   sins    </w:t>
      </w:r>
      <w:r>
        <w:t xml:space="preserve">   devil    </w:t>
      </w:r>
      <w:r>
        <w:t xml:space="preserve">   pure    </w:t>
      </w:r>
      <w:r>
        <w:t xml:space="preserve">   equality    </w:t>
      </w:r>
      <w:r>
        <w:t xml:space="preserve">   Sikh    </w:t>
      </w:r>
      <w:r>
        <w:t xml:space="preserve">   Muslim    </w:t>
      </w:r>
      <w:r>
        <w:t xml:space="preserve">   Golden Temple    </w:t>
      </w:r>
      <w:r>
        <w:t xml:space="preserve">   hajj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</dc:title>
  <dcterms:created xsi:type="dcterms:W3CDTF">2021-10-11T14:26:59Z</dcterms:created>
  <dcterms:modified xsi:type="dcterms:W3CDTF">2021-10-11T14:26:59Z</dcterms:modified>
</cp:coreProperties>
</file>