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Pilgrimages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stamina    </w:t>
      </w:r>
      <w:r>
        <w:t xml:space="preserve">   expand    </w:t>
      </w:r>
      <w:r>
        <w:t xml:space="preserve">   attention    </w:t>
      </w:r>
      <w:r>
        <w:t xml:space="preserve">   new    </w:t>
      </w:r>
      <w:r>
        <w:t xml:space="preserve">   space    </w:t>
      </w:r>
      <w:r>
        <w:t xml:space="preserve">   spiritual    </w:t>
      </w:r>
      <w:r>
        <w:t xml:space="preserve">   faith    </w:t>
      </w:r>
      <w:r>
        <w:t xml:space="preserve">   endurance    </w:t>
      </w:r>
      <w:r>
        <w:t xml:space="preserve">   pain    </w:t>
      </w:r>
      <w:r>
        <w:t xml:space="preserve">   tough    </w:t>
      </w:r>
      <w:r>
        <w:t xml:space="preserve">   joining    </w:t>
      </w:r>
      <w:r>
        <w:t xml:space="preserve">   decision    </w:t>
      </w:r>
      <w:r>
        <w:t xml:space="preserve">   symbol    </w:t>
      </w:r>
      <w:r>
        <w:t xml:space="preserve">   shell    </w:t>
      </w:r>
      <w:r>
        <w:t xml:space="preserve">   pilgrimage    </w:t>
      </w:r>
      <w:r>
        <w:t xml:space="preserve">   dimensional    </w:t>
      </w:r>
      <w:r>
        <w:t xml:space="preserve">   story    </w:t>
      </w:r>
      <w:r>
        <w:t xml:space="preserve">   visualise    </w:t>
      </w:r>
      <w:r>
        <w:t xml:space="preserve">   jesus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Pilgrimages</dc:title>
  <dcterms:created xsi:type="dcterms:W3CDTF">2021-10-11T14:26:39Z</dcterms:created>
  <dcterms:modified xsi:type="dcterms:W3CDTF">2021-10-11T14:26:39Z</dcterms:modified>
</cp:coreProperties>
</file>