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Pilgrims'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 ship abandoned in Plymouth,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Plantation maker,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Plymouth harbour landmark departure point,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Plymouth colony governor,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Pilgrim descendant, an officer and a gentleman?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Native American who helped the Pilgrims,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Brewster’s job in Holland,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Agreement written on the Mayflower,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Religious dissenter,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Maybe 20 million Americans related to Mayflower passengers,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Pilgrims’ ship,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Bradford’s home in S Yorks,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Brewster family home in Notts,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Departure point on the south coast, 11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Pilgrim Elder and guide,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Bradford’s diary, 2,7,10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Pilgrim landing site, 8,4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Pilgrims were held here,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Ship’s first anchorage in America,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Pilgrims’ home in Holland,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Intended Pilgrim destination in America,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Mayflower’s last port in England,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moves to another country,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successful Pilgrim harvest celebration,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Settler,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Wampanoag leader,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Local Native Americans in America, 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Pilgrims' History</dc:title>
  <dcterms:created xsi:type="dcterms:W3CDTF">2021-10-11T14:27:46Z</dcterms:created>
  <dcterms:modified xsi:type="dcterms:W3CDTF">2021-10-11T14:27:46Z</dcterms:modified>
</cp:coreProperties>
</file>