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Pilgrim's Progress,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deception    </w:t>
      </w:r>
      <w:r>
        <w:t xml:space="preserve">   vanity    </w:t>
      </w:r>
      <w:r>
        <w:t xml:space="preserve">   celestial    </w:t>
      </w:r>
      <w:r>
        <w:t xml:space="preserve">   salvation    </w:t>
      </w:r>
      <w:r>
        <w:t xml:space="preserve">   temptations    </w:t>
      </w:r>
      <w:r>
        <w:t xml:space="preserve">   faithful    </w:t>
      </w:r>
      <w:r>
        <w:t xml:space="preserve">   apollyon    </w:t>
      </w:r>
      <w:r>
        <w:t xml:space="preserve">   zion    </w:t>
      </w:r>
      <w:r>
        <w:t xml:space="preserve">   charity    </w:t>
      </w:r>
      <w:r>
        <w:t xml:space="preserve">   piety    </w:t>
      </w:r>
      <w:r>
        <w:t xml:space="preserve">   mistsrust    </w:t>
      </w:r>
      <w:r>
        <w:t xml:space="preserve">   timorous    </w:t>
      </w:r>
      <w:r>
        <w:t xml:space="preserve">   burden    </w:t>
      </w:r>
      <w:r>
        <w:t xml:space="preserve">   hopeless    </w:t>
      </w:r>
      <w:r>
        <w:t xml:space="preserve">   sword    </w:t>
      </w:r>
      <w:r>
        <w:t xml:space="preserve">   passion    </w:t>
      </w:r>
      <w:r>
        <w:t xml:space="preserve">   interpreter    </w:t>
      </w:r>
      <w:r>
        <w:t xml:space="preserve">   goodwill    </w:t>
      </w:r>
      <w:r>
        <w:t xml:space="preserve">   wicket    </w:t>
      </w:r>
      <w:r>
        <w:t xml:space="preserve">   wiseman    </w:t>
      </w:r>
      <w:r>
        <w:t xml:space="preserve">   despond    </w:t>
      </w:r>
      <w:r>
        <w:t xml:space="preserve">   heaven    </w:t>
      </w:r>
      <w:r>
        <w:t xml:space="preserve">   pliable    </w:t>
      </w:r>
      <w:r>
        <w:t xml:space="preserve">   obstinate    </w:t>
      </w:r>
      <w:r>
        <w:t xml:space="preserve">   destruction    </w:t>
      </w:r>
      <w:r>
        <w:t xml:space="preserve">   evangelist    </w:t>
      </w:r>
      <w:r>
        <w:t xml:space="preserve">   dream    </w:t>
      </w:r>
      <w:r>
        <w:t xml:space="preserve">   christian    </w:t>
      </w:r>
      <w:r>
        <w:t xml:space="preserve">   bunyan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Pilgrim's Progress, Chapters 1-6</dc:title>
  <dcterms:created xsi:type="dcterms:W3CDTF">2021-10-11T14:27:56Z</dcterms:created>
  <dcterms:modified xsi:type="dcterms:W3CDTF">2021-10-11T14:27:56Z</dcterms:modified>
</cp:coreProperties>
</file>