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Pilgrim's Progress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Genre of the tale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_____ published in 1678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Characters live out their spiritually descriptive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Christian seeks to rid himself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Perhaps the most memorable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Author's original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Author's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while its author was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Text has never been out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Bunyan Museum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Best-selling book of all time, other than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Author's country of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Christian's intended 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Bunyan was incarcerated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Narnia author influenced by Bunyan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Translated into more than _____ languages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Puritan Bunyan's denomination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Pilgrim's Progress theology: justification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Story of believer's journey to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Pilgrim's Progress Puzzle</dc:title>
  <dcterms:created xsi:type="dcterms:W3CDTF">2021-10-11T14:27:37Z</dcterms:created>
  <dcterms:modified xsi:type="dcterms:W3CDTF">2021-10-11T14:27:37Z</dcterms:modified>
</cp:coreProperties>
</file>