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Pilgrim's Progress  Vocabulary Test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the basic necessities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 on or leave something to a person or other beneficiary by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Prove more powerful than opposing forces, be victorious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confident and forceful statement of fact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Worthy of attention or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Grind together, typically as a sign of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Suggest or call attention to indirectly, hint 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Stay in a place longer than necessary because of reluctance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arrogant,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Possessing or showing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express grief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sticking closely or compactly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Untidily scattered </w:t>
            </w:r>
          </w:p>
        </w:tc>
      </w:tr>
    </w:tbl>
    <w:p>
      <w:pPr>
        <w:pStyle w:val="WordBankMedium"/>
      </w:pPr>
      <w:r>
        <w:t xml:space="preserve">   Lamenting    </w:t>
      </w:r>
      <w:r>
        <w:t xml:space="preserve">   Presumptuous    </w:t>
      </w:r>
      <w:r>
        <w:t xml:space="preserve">   Prevail    </w:t>
      </w:r>
      <w:r>
        <w:t xml:space="preserve">   Linger    </w:t>
      </w:r>
      <w:r>
        <w:t xml:space="preserve">   Slumber    </w:t>
      </w:r>
      <w:r>
        <w:t xml:space="preserve">   Allude    </w:t>
      </w:r>
      <w:r>
        <w:t xml:space="preserve">   Valiant    </w:t>
      </w:r>
      <w:r>
        <w:t xml:space="preserve">   Destitute    </w:t>
      </w:r>
      <w:r>
        <w:t xml:space="preserve">   Notable    </w:t>
      </w:r>
      <w:r>
        <w:t xml:space="preserve">   Assertion    </w:t>
      </w:r>
      <w:r>
        <w:t xml:space="preserve">   Strewn     </w:t>
      </w:r>
      <w:r>
        <w:t xml:space="preserve">   Gnashed    </w:t>
      </w:r>
      <w:r>
        <w:t xml:space="preserve">   Incoherence     </w:t>
      </w:r>
      <w:r>
        <w:t xml:space="preserve">   Bequeathed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Pilgrim's Progress  Vocabulary Test 3</dc:title>
  <dcterms:created xsi:type="dcterms:W3CDTF">2021-10-11T14:27:28Z</dcterms:created>
  <dcterms:modified xsi:type="dcterms:W3CDTF">2021-10-11T14:27:28Z</dcterms:modified>
</cp:coreProperties>
</file>