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Pilgrim's Progress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VANITYFAIR    </w:t>
      </w:r>
      <w:r>
        <w:t xml:space="preserve">   TALKATIVE    </w:t>
      </w:r>
      <w:r>
        <w:t xml:space="preserve">   SUPERSTITION    </w:t>
      </w:r>
      <w:r>
        <w:t xml:space="preserve">   PICKTHANK    </w:t>
      </w:r>
      <w:r>
        <w:t xml:space="preserve">   JURY    </w:t>
      </w:r>
      <w:r>
        <w:t xml:space="preserve">   HOPEFUL    </w:t>
      </w:r>
      <w:r>
        <w:t xml:space="preserve">   HATEGOOD    </w:t>
      </w:r>
      <w:r>
        <w:t xml:space="preserve">   FAITHFUL    </w:t>
      </w:r>
      <w:r>
        <w:t xml:space="preserve">   EVANGELIST    </w:t>
      </w:r>
      <w:r>
        <w:t xml:space="preserve">   ENVY    </w:t>
      </w:r>
      <w:r>
        <w:t xml:space="preserve">   DEVIL    </w:t>
      </w:r>
      <w:r>
        <w:t xml:space="preserve">   CHRISTIAN    </w:t>
      </w:r>
      <w:r>
        <w:t xml:space="preserve">   CELESTIAL CITY    </w:t>
      </w:r>
      <w:r>
        <w:t xml:space="preserve">   BYENDS    </w:t>
      </w:r>
      <w:r>
        <w:t xml:space="preserve">   BUNYAN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Pilgrim's Progress</dc:title>
  <dcterms:created xsi:type="dcterms:W3CDTF">2021-10-11T14:27:13Z</dcterms:created>
  <dcterms:modified xsi:type="dcterms:W3CDTF">2021-10-11T14:27:13Z</dcterms:modified>
</cp:coreProperties>
</file>