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Pilgrims and Puritans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had very strict laws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Puritans made laws based off of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Pilgrims (his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Puritans'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is referred to as non-separatists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where the Pilgrims and Puritans traveled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wanted to separate completely from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is referred to as separatists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Puritans (his 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Puritans and Pilgrims had this motivation to come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Pilgrims celebrated this holiday with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Pilgrims'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Pilgrims and Puritans</dc:title>
  <dcterms:created xsi:type="dcterms:W3CDTF">2021-10-11T14:27:44Z</dcterms:created>
  <dcterms:modified xsi:type="dcterms:W3CDTF">2021-10-11T14:27:44Z</dcterms:modified>
</cp:coreProperties>
</file>