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Pilietiškumas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jos nieko nematytume.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Ką gauna kiekvienas naujagimis?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Kiekvienas jas turime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 ja galima susišildyt maistą, aplink ją susėdama, ji skleidžia šilumą.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 atsakai už silpnesnio, mažesnio, jaunesnio saugumą.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Ji saugo paprastus žmonės, nuo priešiškų valstybių.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Kiekvienas pagalvojame prieš darant kažką, vienus džiugina kitus skaudina mūsų 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Kiekvienas žmogus turi teisę į nemokamą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 ______ kiekvienas atrodome labiau išsilavines, mūsų tokia pareiga mokytis rinkti naujas žinias kurios mums padeda būtį labiau 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Kiekvienas žmogus yra savaip protingas, bet nekiekvienas, gali kažka išrasti tam reikia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Dingsti vakare atsirandi ryte, taip darai kiekvieną dieną, be jo sunku gyventi.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Ši institucija reguliuoja įstatymus.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 visi tai turime, bet nevisi pastebime kokia jos vertė, dėl jos kovojo mūsų protėviai.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Pilietiškumas</dc:title>
  <dcterms:created xsi:type="dcterms:W3CDTF">2021-10-11T14:27:58Z</dcterms:created>
  <dcterms:modified xsi:type="dcterms:W3CDTF">2021-10-11T14:27:58Z</dcterms:modified>
</cp:coreProperties>
</file>