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Pill 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that changes how a living organism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fall or slip back into a former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physician's order for the preparation and administration of a drug or device for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Joshua's friend throughout the story who also happens to be an addict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worry, nervousness, or unease, typically about an imminent event or something with an uncertain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needed or having to have something in order to function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ceasing to take an addictive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secondary, typically undesirable effect of a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hormone that is secreted by adrenal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sudden feeling of acute and disabling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treatment for drug or alcohol 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the book "Pill Head"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sells illegal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1.the ability or willingness to tolerate something, in particular the existence of opinions or behavior that one does not necessarily agree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no expectation of good 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showing a proper sense of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1.a person who writes for newspapers, magazines, or news websites or prepares news to be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addicted to a particular substance, usually an illegal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or medicine for relieving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 great need or desire for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Pill Head</dc:title>
  <dcterms:created xsi:type="dcterms:W3CDTF">2021-10-11T14:26:28Z</dcterms:created>
  <dcterms:modified xsi:type="dcterms:W3CDTF">2021-10-11T14:26:28Z</dcterms:modified>
</cp:coreProperties>
</file>