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Pill heads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Opiates    </w:t>
      </w:r>
      <w:r>
        <w:t xml:space="preserve">   Roxicodone    </w:t>
      </w:r>
      <w:r>
        <w:t xml:space="preserve">   Percocet    </w:t>
      </w:r>
      <w:r>
        <w:t xml:space="preserve">   OxyContin    </w:t>
      </w:r>
      <w:r>
        <w:t xml:space="preserve">   Lorcet    </w:t>
      </w:r>
      <w:r>
        <w:t xml:space="preserve">   Demerol    </w:t>
      </w:r>
      <w:r>
        <w:t xml:space="preserve">   Opioids    </w:t>
      </w:r>
      <w:r>
        <w:t xml:space="preserve">   Hydrocodone     </w:t>
      </w:r>
      <w:r>
        <w:t xml:space="preserve">   Methadone    </w:t>
      </w:r>
      <w:r>
        <w:t xml:space="preserve">   Fentanyl    </w:t>
      </w:r>
      <w:r>
        <w:t xml:space="preserve">   Vicodin    </w:t>
      </w:r>
      <w:r>
        <w:t xml:space="preserve">   Oxycodone    </w:t>
      </w:r>
      <w:r>
        <w:t xml:space="preserve">   Dilaudid    </w:t>
      </w:r>
      <w:r>
        <w:t xml:space="preserve">   Codeine    </w:t>
      </w:r>
      <w:r>
        <w:t xml:space="preserve">   Morphine    </w:t>
      </w:r>
      <w:r>
        <w:t xml:space="preserve">   Opium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 heads</dc:title>
  <dcterms:created xsi:type="dcterms:W3CDTF">2021-10-11T14:26:09Z</dcterms:created>
  <dcterms:modified xsi:type="dcterms:W3CDTF">2021-10-11T14:26:09Z</dcterms:modified>
</cp:coreProperties>
</file>