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Pillage Word Search by Jordan Tovey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Kingsplot    </w:t>
      </w:r>
      <w:r>
        <w:t xml:space="preserve">   Blackstaff    </w:t>
      </w:r>
      <w:r>
        <w:t xml:space="preserve">   Conservatory    </w:t>
      </w:r>
      <w:r>
        <w:t xml:space="preserve">   Stone    </w:t>
      </w:r>
      <w:r>
        <w:t xml:space="preserve">   Brave    </w:t>
      </w:r>
      <w:r>
        <w:t xml:space="preserve">   Milo    </w:t>
      </w:r>
      <w:r>
        <w:t xml:space="preserve">   Courage    </w:t>
      </w:r>
      <w:r>
        <w:t xml:space="preserve">   Kate    </w:t>
      </w:r>
      <w:r>
        <w:t xml:space="preserve">   Magic    </w:t>
      </w:r>
      <w:r>
        <w:t xml:space="preserve">   Grimknot    </w:t>
      </w:r>
      <w:r>
        <w:t xml:space="preserve">   Aeron    </w:t>
      </w:r>
      <w:r>
        <w:t xml:space="preserve">   Plants    </w:t>
      </w:r>
      <w:r>
        <w:t xml:space="preserve">   Beck    </w:t>
      </w:r>
      <w:r>
        <w:t xml:space="preserve">   Dragons    </w:t>
      </w:r>
      <w:r>
        <w:t xml:space="preserve">   Pillage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Pillage Word Search by Jordan Tovey</dc:title>
  <dcterms:created xsi:type="dcterms:W3CDTF">2021-10-11T14:27:32Z</dcterms:created>
  <dcterms:modified xsi:type="dcterms:W3CDTF">2021-10-11T14:27:32Z</dcterms:modified>
</cp:coreProperties>
</file>