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Pillars Of Islam/ Imaan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Angels    </w:t>
      </w:r>
      <w:r>
        <w:t xml:space="preserve">   Books    </w:t>
      </w:r>
      <w:r>
        <w:t xml:space="preserve">   Hajj    </w:t>
      </w:r>
      <w:r>
        <w:t xml:space="preserve">   Ihsaan    </w:t>
      </w:r>
      <w:r>
        <w:t xml:space="preserve">   Imaan    </w:t>
      </w:r>
      <w:r>
        <w:t xml:space="preserve">   Qadar good and bad    </w:t>
      </w:r>
      <w:r>
        <w:t xml:space="preserve">   Salah    </w:t>
      </w:r>
      <w:r>
        <w:t xml:space="preserve">   Sawm    </w:t>
      </w:r>
      <w:r>
        <w:t xml:space="preserve">   Shahadah    </w:t>
      </w:r>
      <w:r>
        <w:t xml:space="preserve">   The last day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Islam/ Imaan </dc:title>
  <dcterms:created xsi:type="dcterms:W3CDTF">2021-10-11T14:27:10Z</dcterms:created>
  <dcterms:modified xsi:type="dcterms:W3CDTF">2021-10-11T14:27:10Z</dcterms:modified>
</cp:coreProperties>
</file>