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Pillars of Character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Doing what you know you should do.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is shown by how you think and act.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treat someone the way you want to be treated.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 person is able to do.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reason why some knows they can tell you a secret.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where you live, go to school, and work.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Really understanding how someone else feels.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treat everyone in a just and equal way.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________ to go.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Caring for your school, community, and country.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Pillars of Character</dc:title>
  <dcterms:created xsi:type="dcterms:W3CDTF">2021-10-11T14:26:30Z</dcterms:created>
  <dcterms:modified xsi:type="dcterms:W3CDTF">2021-10-11T14:26:30Z</dcterms:modified>
</cp:coreProperties>
</file>