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Pillars of Imaan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dawud    </w:t>
      </w:r>
      <w:r>
        <w:t xml:space="preserve">   eesa    </w:t>
      </w:r>
      <w:r>
        <w:t xml:space="preserve">   muhammad    </w:t>
      </w:r>
      <w:r>
        <w:t xml:space="preserve">   musa    </w:t>
      </w:r>
      <w:r>
        <w:t xml:space="preserve">   messengers    </w:t>
      </w:r>
      <w:r>
        <w:t xml:space="preserve">   prophets    </w:t>
      </w:r>
      <w:r>
        <w:t xml:space="preserve">   quran    </w:t>
      </w:r>
      <w:r>
        <w:t xml:space="preserve">   zaboor    </w:t>
      </w:r>
      <w:r>
        <w:t xml:space="preserve">   torah    </w:t>
      </w:r>
      <w:r>
        <w:t xml:space="preserve">   injeel    </w:t>
      </w:r>
      <w:r>
        <w:t xml:space="preserve">   books    </w:t>
      </w:r>
      <w:r>
        <w:t xml:space="preserve">   Jibreel    </w:t>
      </w:r>
      <w:r>
        <w:t xml:space="preserve">   angels    </w:t>
      </w:r>
      <w:r>
        <w:t xml:space="preserve">   tawheed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Imaan</dc:title>
  <dcterms:created xsi:type="dcterms:W3CDTF">2021-10-11T14:26:32Z</dcterms:created>
  <dcterms:modified xsi:type="dcterms:W3CDTF">2021-10-11T14:26:32Z</dcterms:modified>
</cp:coreProperties>
</file>