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Pillars of Marriage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Humility    </w:t>
      </w:r>
      <w:r>
        <w:t xml:space="preserve">   Peace    </w:t>
      </w:r>
      <w:r>
        <w:t xml:space="preserve">   Friendship    </w:t>
      </w:r>
      <w:r>
        <w:t xml:space="preserve">   Loyalty    </w:t>
      </w:r>
      <w:r>
        <w:t xml:space="preserve">   Honesty    </w:t>
      </w:r>
      <w:r>
        <w:t xml:space="preserve">   Faithfulness    </w:t>
      </w:r>
      <w:r>
        <w:t xml:space="preserve">   Understanding    </w:t>
      </w:r>
      <w:r>
        <w:t xml:space="preserve">   Respect    </w:t>
      </w:r>
      <w:r>
        <w:t xml:space="preserve">   Trust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Pillars of Marriage</dc:title>
  <dcterms:created xsi:type="dcterms:W3CDTF">2021-10-11T14:27:39Z</dcterms:created>
  <dcterms:modified xsi:type="dcterms:W3CDTF">2021-10-11T14:27:39Z</dcterms:modified>
</cp:coreProperties>
</file>