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Pilo Sebaceous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after electrolysis treatment to reduce redness, disinfect and rebuild skin's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electrolysis, we insert a filament into the follicle and release a harmless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Mycosis refers to all types of ?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Electrolysis is the only ? Method of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gland produces sebum and is part of the pilo sebaceous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hypodermis contains ?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alternating current that produces heat in the local area of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hair that gives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direct current produces caustic soda and passes through the body by holding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the client takes the ? , she can develop hyperpigmentation while doing electrolysis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recommend a client not to do for one week after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deepest part of the external hair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cortex gives what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temporary method of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transition phase in hair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papilla is located in the ?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temporary method of hair removal using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inner most part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U, S, J, and corkscrew are all ?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is a hair abnormality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distinctive quality of the apocrine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most part of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contraindication to electrolysis having to do with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before electrolysis to dilate payouts and make insertions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attached to the veins and arteries and receives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this to insert into the hair follicle and send a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 client can take orally that could render her nervous for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both high frequency and galvanic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fungal Infection of the hair follicle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endings are linked to which sensory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gland is attached to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? Pili muscle is responsible for goose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method of permanent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contradiction for electrolysis involving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deepest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rest phase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Fine, downy, non pigmented hair mostly found on newborns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nourishes the hair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Our goal in electrolysis is to remove the hair in the ?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 Sebaceous System</dc:title>
  <dcterms:created xsi:type="dcterms:W3CDTF">2021-10-11T14:26:34Z</dcterms:created>
  <dcterms:modified xsi:type="dcterms:W3CDTF">2021-10-11T14:26:34Z</dcterms:modified>
</cp:coreProperties>
</file>