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Wings    </w:t>
      </w:r>
      <w:r>
        <w:t xml:space="preserve">   Crew    </w:t>
      </w:r>
      <w:r>
        <w:t xml:space="preserve">   Cockpit    </w:t>
      </w:r>
      <w:r>
        <w:t xml:space="preserve">   Flight    </w:t>
      </w:r>
      <w:r>
        <w:t xml:space="preserve">   Airbus    </w:t>
      </w:r>
      <w:r>
        <w:t xml:space="preserve">   Engine    </w:t>
      </w:r>
      <w:r>
        <w:t xml:space="preserve">   Passport    </w:t>
      </w:r>
      <w:r>
        <w:t xml:space="preserve">   Wheels    </w:t>
      </w:r>
      <w:r>
        <w:t xml:space="preserve">   Plane    </w:t>
      </w:r>
      <w:r>
        <w:t xml:space="preserve">   Airport    </w:t>
      </w:r>
      <w:r>
        <w:t xml:space="preserve">   Captain    </w:t>
      </w:r>
      <w:r>
        <w:t xml:space="preserve">   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Word Search</dc:title>
  <dcterms:created xsi:type="dcterms:W3CDTF">2021-10-11T14:27:16Z</dcterms:created>
  <dcterms:modified xsi:type="dcterms:W3CDTF">2021-10-11T14:27:16Z</dcterms:modified>
</cp:coreProperties>
</file>