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Pilots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rear portion of the aircraft.?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a/c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left side of the aircraft (from the perspective of sitting in a passenger seat facing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Domicile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leftside of the aircraft (from the perspective of sitting in a passenger seat facing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Duty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service operated by the appropriate authority to promote a safe orderly and expeditious flow of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of an aircraft above sea level usually expressed in feet.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Crew Tracking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used to automatically maintain control of the aircraft when desired by the crew.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planned sequence of trips and days off for a FA that is posted for bidding.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consecutive thirty (30) day cycle for the purpose of establishing the bid schedule.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Bid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dividing wall in an aircraft cabin.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Bid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pilot who is in command of an aircraft and crew while on duty.Ultimately responsible for the manipulations of the flight controls on an aircraft.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BulkHead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seating arrangement onboard the aircraft.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A/C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at airports,controlling airplanes and runways.The tower must be within sight of the airport ,and is operated by government personnel.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Control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Captain,First Officer,And FA's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Auto pilot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Scheduling group for all flight operations .FA's MUST call to check in and out for their reserved schedules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ATC(air traffic control)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Timr spent by a FA traveling from one point to another (not actually working the flight) at the direction of the company ,either for duty or from returing from duty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DeadHeading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 designated by the company where crews are based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Configuration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Passengers exiting the aircraft.Always coordinate deplaning with the gate agent.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Captain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Department Transportation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an FA is required to be on duty .45 minutes before the scheduled depature of his/her first flight of the day.(or report time) Whichever is later .Duty timeends 15 minutes after scheduled block in,or until the FA is released from duty whichever is later.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Pilots Alphabet</dc:title>
  <dcterms:created xsi:type="dcterms:W3CDTF">2021-10-11T14:27:05Z</dcterms:created>
  <dcterms:modified xsi:type="dcterms:W3CDTF">2021-10-11T14:27:05Z</dcterms:modified>
</cp:coreProperties>
</file>