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Pilot's Courtroom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that wears a black robe and sits at the big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defendant is found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Room where Victims can wait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that works with you through the entire court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final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on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taking notes in the courtroom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that works for the defendant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Officer in uniform that watches the courtroom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defendant is found at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 person sits while testifying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testifying in court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Prosecutor offers the defendant a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from the community that decide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attorney that works for the courts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Room in the courtroom where victims can hear but not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Court House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Officer that helps the judge</w:t>
            </w:r>
          </w:p>
        </w:tc>
      </w:tr>
    </w:tbl>
    <w:p>
      <w:pPr>
        <w:pStyle w:val="WordBankMedium"/>
      </w:pPr>
      <w:r>
        <w:t xml:space="preserve">   Judge    </w:t>
      </w:r>
      <w:r>
        <w:t xml:space="preserve">   witness    </w:t>
      </w:r>
      <w:r>
        <w:t xml:space="preserve">   court reporter    </w:t>
      </w:r>
      <w:r>
        <w:t xml:space="preserve">   witness box    </w:t>
      </w:r>
      <w:r>
        <w:t xml:space="preserve">   Bailiff    </w:t>
      </w:r>
      <w:r>
        <w:t xml:space="preserve">   Security    </w:t>
      </w:r>
      <w:r>
        <w:t xml:space="preserve">   Victim Services room    </w:t>
      </w:r>
      <w:r>
        <w:t xml:space="preserve">   Victim room    </w:t>
      </w:r>
      <w:r>
        <w:t xml:space="preserve">   Jury    </w:t>
      </w:r>
      <w:r>
        <w:t xml:space="preserve">   Prosecutor    </w:t>
      </w:r>
      <w:r>
        <w:t xml:space="preserve">   Pilot    </w:t>
      </w:r>
      <w:r>
        <w:t xml:space="preserve">   Victim Advocate    </w:t>
      </w:r>
      <w:r>
        <w:t xml:space="preserve">   defendant    </w:t>
      </w:r>
      <w:r>
        <w:t xml:space="preserve">   verdict    </w:t>
      </w:r>
      <w:r>
        <w:t xml:space="preserve">   Plea agreement    </w:t>
      </w:r>
      <w:r>
        <w:t xml:space="preserve">   Defense counsel    </w:t>
      </w:r>
      <w:r>
        <w:t xml:space="preserve">   Guilty    </w:t>
      </w:r>
      <w:r>
        <w:t xml:space="preserve">   Not Guilty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Pilot's Courtroom Crossword</dc:title>
  <dcterms:created xsi:type="dcterms:W3CDTF">2021-10-11T14:27:55Z</dcterms:created>
  <dcterms:modified xsi:type="dcterms:W3CDTF">2021-10-11T14:27:55Z</dcterms:modified>
</cp:coreProperties>
</file>