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Pilsētas un valstis.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Kurā valstī notiks 2018.gada vasaras jaunatnes olimpiskās spēles?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Viena no tūristu apmeklētākajām pilsētām pasaulē.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Suverēna valsts ,pāvesta rezidence.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Kurā pilsētā atrodas slavenais Eifeļtornis?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Pandu un koala lāču dzimtene?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Kurā valstī atrodas Lielā Gīzas piramīda?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sauc pilsētu starp Rīgu un Dobeli?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Šīs pilsētas pilnais nosaukums rakstāms ar 163 rakstu zīmēm- tas ir garākais pilsētas nosaukums pasaulē. Kā sauc šo pilsētu?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ir Latvijas galvas pilsēta?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sauc visblīvāk apdzīvoto pilsētu pasaulē?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Pilsētas un valstis.</dc:title>
  <dcterms:created xsi:type="dcterms:W3CDTF">2021-10-11T14:27:14Z</dcterms:created>
  <dcterms:modified xsi:type="dcterms:W3CDTF">2021-10-11T14:27:14Z</dcterms:modified>
</cp:coreProperties>
</file>