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Pimp your Reo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Happy, joyful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Lost, missing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Seaside /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Affirmative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be brave, bold, victorious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crumble or fall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But, on the contrary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catch in a 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 be alive, well, healthy and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send, to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Joyful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Correct procedure, reason,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Christchurch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drag or haul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Downwards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Pimp your Reo</dc:title>
  <dcterms:created xsi:type="dcterms:W3CDTF">2021-10-11T14:27:58Z</dcterms:created>
  <dcterms:modified xsi:type="dcterms:W3CDTF">2021-10-11T14:27:58Z</dcterms:modified>
</cp:coreProperties>
</file>