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 Curls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hold the pin curls in place while drying.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curl which is wavy at the roots and tighter at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row is placed clockwise, the next row is placed anticlockwise.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effect of a big soft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 curls are pinned and secured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the same effect of a roller-curl.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finishing product used after combing out pin curls.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tool helps us take sections and comb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applied before winding.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sections the hair is divided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Curls</dc:title>
  <dcterms:created xsi:type="dcterms:W3CDTF">2021-11-29T03:35:00Z</dcterms:created>
  <dcterms:modified xsi:type="dcterms:W3CDTF">2021-11-29T03:35:00Z</dcterms:modified>
</cp:coreProperties>
</file>