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 Twist FEC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tournament    </w:t>
      </w:r>
      <w:r>
        <w:t xml:space="preserve">   buffer    </w:t>
      </w:r>
      <w:r>
        <w:t xml:space="preserve">   socks    </w:t>
      </w:r>
      <w:r>
        <w:t xml:space="preserve">   game    </w:t>
      </w:r>
      <w:r>
        <w:t xml:space="preserve">   glo-bowl    </w:t>
      </w:r>
      <w:r>
        <w:t xml:space="preserve">   keypad    </w:t>
      </w:r>
      <w:r>
        <w:t xml:space="preserve">   front desk    </w:t>
      </w:r>
      <w:r>
        <w:t xml:space="preserve">   bumpers    </w:t>
      </w:r>
      <w:r>
        <w:t xml:space="preserve">   ball ramp    </w:t>
      </w:r>
      <w:r>
        <w:t xml:space="preserve">   league    </w:t>
      </w:r>
      <w:r>
        <w:t xml:space="preserve">   music    </w:t>
      </w:r>
      <w:r>
        <w:t xml:space="preserve">   pin deck    </w:t>
      </w:r>
      <w:r>
        <w:t xml:space="preserve">   lane machine    </w:t>
      </w:r>
      <w:r>
        <w:t xml:space="preserve">   pin twist    </w:t>
      </w:r>
      <w:r>
        <w:t xml:space="preserve">   fun    </w:t>
      </w:r>
      <w:r>
        <w:t xml:space="preserve">   rental shoe    </w:t>
      </w:r>
      <w:r>
        <w:t xml:space="preserve">   score    </w:t>
      </w:r>
      <w:r>
        <w:t xml:space="preserve">   pinsetter    </w:t>
      </w:r>
      <w:r>
        <w:t xml:space="preserve">   ball return    </w:t>
      </w:r>
      <w:r>
        <w:t xml:space="preserve">   perfect game    </w:t>
      </w:r>
      <w:r>
        <w:t xml:space="preserve">   spare    </w:t>
      </w:r>
      <w:r>
        <w:t xml:space="preserve">   strike    </w:t>
      </w:r>
      <w:r>
        <w:t xml:space="preserve">   gutter ball    </w:t>
      </w:r>
      <w:r>
        <w:t xml:space="preserve">   snack bar    </w:t>
      </w:r>
      <w:r>
        <w:t xml:space="preserve">   mechanic    </w:t>
      </w:r>
      <w:r>
        <w:t xml:space="preserve">   bowling pin    </w:t>
      </w:r>
      <w:r>
        <w:t xml:space="preserve">   bowling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Twist FEC</dc:title>
  <dcterms:created xsi:type="dcterms:W3CDTF">2021-10-11T14:26:18Z</dcterms:created>
  <dcterms:modified xsi:type="dcterms:W3CDTF">2021-10-11T14:26:18Z</dcterms:modified>
</cp:coreProperties>
</file>