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Pin wheels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herbs    </w:t>
      </w:r>
      <w:r>
        <w:t xml:space="preserve">   chopping    </w:t>
      </w:r>
      <w:r>
        <w:t xml:space="preserve">   paste    </w:t>
      </w:r>
      <w:r>
        <w:t xml:space="preserve">   enjoy    </w:t>
      </w:r>
      <w:r>
        <w:t xml:space="preserve">   knife    </w:t>
      </w:r>
      <w:r>
        <w:t xml:space="preserve">   dice    </w:t>
      </w:r>
      <w:r>
        <w:t xml:space="preserve">   sprinkle    </w:t>
      </w:r>
      <w:r>
        <w:t xml:space="preserve">   roll    </w:t>
      </w:r>
      <w:r>
        <w:t xml:space="preserve">   pizza    </w:t>
      </w:r>
      <w:r>
        <w:t xml:space="preserve">   preheat    </w:t>
      </w:r>
      <w:r>
        <w:t xml:space="preserve">   measure    </w:t>
      </w:r>
      <w:r>
        <w:t xml:space="preserve">   food    </w:t>
      </w:r>
      <w:r>
        <w:t xml:space="preserve">   delicious    </w:t>
      </w:r>
      <w:r>
        <w:t xml:space="preserve">   timer    </w:t>
      </w:r>
      <w:r>
        <w:t xml:space="preserve">   clean    </w:t>
      </w:r>
      <w:r>
        <w:t xml:space="preserve">   spread    </w:t>
      </w:r>
      <w:r>
        <w:t xml:space="preserve">   pastry    </w:t>
      </w:r>
      <w:r>
        <w:t xml:space="preserve">   tomato    </w:t>
      </w:r>
      <w:r>
        <w:t xml:space="preserve">   oven    </w:t>
      </w:r>
      <w:r>
        <w:t xml:space="preserve">   ham    </w:t>
      </w:r>
      <w:r>
        <w:t xml:space="preserve">   pinwheel    </w:t>
      </w:r>
      <w:r>
        <w:t xml:space="preserve">   cheese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Pin wheels</dc:title>
  <dcterms:created xsi:type="dcterms:W3CDTF">2021-10-11T14:27:53Z</dcterms:created>
  <dcterms:modified xsi:type="dcterms:W3CDTF">2021-10-11T14:27:53Z</dcterms:modified>
</cp:coreProperties>
</file>