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Pinch 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MVP of the USC 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Trevor's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Sam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house does Sam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does Trevor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Trevor's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car does trevor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Sam's dad supportive of him playing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Trevor?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team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Trevor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trevor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tournament does Trevor want to play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bullied Sam all the time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sports does Sam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have Trevor and Sam known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 does sam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position did Trevor play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has trevor lived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position did Sam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kind of house does Trevor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Trevor's dad supportive of Trevor playing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Did Trevor and Sam trade places?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Pinch Hit</dc:title>
  <dcterms:created xsi:type="dcterms:W3CDTF">2021-10-11T14:26:26Z</dcterms:created>
  <dcterms:modified xsi:type="dcterms:W3CDTF">2021-10-11T14:26:26Z</dcterms:modified>
</cp:coreProperties>
</file>