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Pinch Hit by Tim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Trevor switch with Sam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Sam and Tevor?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Sam's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 does Sam's dad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movie company does Trevor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Trevor's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Sam and Trevor born/adopted?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famous movie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Coach Sharp catch Trevor doing in the locker room that could give away that Sam and Trevor switched?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the MVP?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Sam's favorite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 that Sam's dad is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Trevor and Sam's real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team that Sam's rival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Trevor?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dog does Trevor's family use as a guard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Trevor's favorite kind of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Trevor's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story did people catch on to Sam and Trevor switching?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Pinch Hit by Tim Green</dc:title>
  <dcterms:created xsi:type="dcterms:W3CDTF">2021-10-11T14:26:53Z</dcterms:created>
  <dcterms:modified xsi:type="dcterms:W3CDTF">2021-10-11T14:26:53Z</dcterms:modified>
</cp:coreProperties>
</file>