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Pinduli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straggly    </w:t>
      </w:r>
      <w:r>
        <w:t xml:space="preserve">   shrimpy    </w:t>
      </w:r>
      <w:r>
        <w:t xml:space="preserve">   ravenous    </w:t>
      </w:r>
      <w:r>
        <w:t xml:space="preserve">   quavered    </w:t>
      </w:r>
      <w:r>
        <w:t xml:space="preserve">   meager    </w:t>
      </w:r>
      <w:r>
        <w:t xml:space="preserve">   lolling    </w:t>
      </w:r>
      <w:r>
        <w:t xml:space="preserve">   glinting    </w:t>
      </w:r>
      <w:r>
        <w:t xml:space="preserve">   garish    </w:t>
      </w:r>
      <w:r>
        <w:t xml:space="preserve">   galumphed    </w:t>
      </w:r>
      <w:r>
        <w:t xml:space="preserve">   craggy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Pinduli Vocabulary Words</dc:title>
  <dcterms:created xsi:type="dcterms:W3CDTF">2021-10-11T14:27:47Z</dcterms:created>
  <dcterms:modified xsi:type="dcterms:W3CDTF">2021-10-11T14:27:47Z</dcterms:modified>
</cp:coreProperties>
</file>