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Pine Live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Pollen enters ovule through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dominant phase of the lifecycle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 microspores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push the embyo into the megagametophyte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___________________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Tissue that surrounds the megagametophyte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Ploidy level of megagametophyte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the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has two air bladders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has a 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 Live Cycle</dc:title>
  <dcterms:created xsi:type="dcterms:W3CDTF">2021-10-19T03:29:41Z</dcterms:created>
  <dcterms:modified xsi:type="dcterms:W3CDTF">2021-10-19T03:29:41Z</dcterms:modified>
</cp:coreProperties>
</file>