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Pineapples!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Mark    </w:t>
      </w:r>
      <w:r>
        <w:t xml:space="preserve">   Miguel    </w:t>
      </w:r>
      <w:r>
        <w:t xml:space="preserve">   Gabriel    </w:t>
      </w:r>
      <w:r>
        <w:t xml:space="preserve">   Colton    </w:t>
      </w:r>
      <w:r>
        <w:t xml:space="preserve">   Kaliyah    </w:t>
      </w:r>
      <w:r>
        <w:t xml:space="preserve">   Lana    </w:t>
      </w:r>
      <w:r>
        <w:t xml:space="preserve">   Roel    </w:t>
      </w:r>
      <w:r>
        <w:t xml:space="preserve">   Peyton    </w:t>
      </w:r>
      <w:r>
        <w:t xml:space="preserve">   John    </w:t>
      </w:r>
      <w:r>
        <w:t xml:space="preserve">   Elena    </w:t>
      </w:r>
      <w:r>
        <w:t xml:space="preserve">   Andrew    </w:t>
      </w:r>
      <w:r>
        <w:t xml:space="preserve">   Emerald    </w:t>
      </w:r>
      <w:r>
        <w:t xml:space="preserve">   Valentino    </w:t>
      </w:r>
      <w:r>
        <w:t xml:space="preserve">   Jordan    </w:t>
      </w:r>
      <w:r>
        <w:t xml:space="preserve">   Wyatt    </w:t>
      </w:r>
      <w:r>
        <w:t xml:space="preserve">   Genevieve    </w:t>
      </w:r>
      <w:r>
        <w:t xml:space="preserve">   Gavin    </w:t>
      </w:r>
      <w:r>
        <w:t xml:space="preserve">   Jeminai    </w:t>
      </w:r>
      <w:r>
        <w:t xml:space="preserve">   Sophia    </w:t>
      </w:r>
      <w:r>
        <w:t xml:space="preserve">   McKenna    </w:t>
      </w:r>
      <w:r>
        <w:t xml:space="preserve">   Landon    </w:t>
      </w:r>
      <w:r>
        <w:t xml:space="preserve">   MsMoore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Pineapples! </dc:title>
  <dcterms:created xsi:type="dcterms:W3CDTF">2021-10-11T14:27:32Z</dcterms:created>
  <dcterms:modified xsi:type="dcterms:W3CDTF">2021-10-11T14:27:32Z</dcterms:modified>
</cp:coreProperties>
</file>