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Pineapples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Chunk    </w:t>
      </w:r>
      <w:r>
        <w:t xml:space="preserve">   Cocktail    </w:t>
      </w:r>
      <w:r>
        <w:t xml:space="preserve">   Colada    </w:t>
      </w:r>
      <w:r>
        <w:t xml:space="preserve">   Dessert    </w:t>
      </w:r>
      <w:r>
        <w:t xml:space="preserve">   Flowers    </w:t>
      </w:r>
      <w:r>
        <w:t xml:space="preserve">   Fresh    </w:t>
      </w:r>
      <w:r>
        <w:t xml:space="preserve">   Fruit    </w:t>
      </w:r>
      <w:r>
        <w:t xml:space="preserve">   Healthy    </w:t>
      </w:r>
      <w:r>
        <w:t xml:space="preserve">   Hilo    </w:t>
      </w:r>
      <w:r>
        <w:t xml:space="preserve">   Juice    </w:t>
      </w:r>
      <w:r>
        <w:t xml:space="preserve">   Pina    </w:t>
      </w:r>
      <w:r>
        <w:t xml:space="preserve">   Pizza    </w:t>
      </w:r>
      <w:r>
        <w:t xml:space="preserve">   Plant    </w:t>
      </w:r>
      <w:r>
        <w:t xml:space="preserve">   Sunny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Pineapples</dc:title>
  <dcterms:created xsi:type="dcterms:W3CDTF">2021-10-11T14:26:36Z</dcterms:created>
  <dcterms:modified xsi:type="dcterms:W3CDTF">2021-10-11T14:26:36Z</dcterms:modified>
</cp:coreProperties>
</file>