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Pineapple is called a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Pineapple pizza is called a ......  pizza?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the flowers?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brought the Pineapple to Spain?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Pineapples fruit or vegetable?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pineapple 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lives in a Pineapple?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Pineapple?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 or Frost?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vitamin are Pineapples high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Pineapples</dc:title>
  <dcterms:created xsi:type="dcterms:W3CDTF">2021-10-11T14:26:38Z</dcterms:created>
  <dcterms:modified xsi:type="dcterms:W3CDTF">2021-10-11T14:26:38Z</dcterms:modified>
</cp:coreProperties>
</file>