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Pinecrest Camps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pizza fridays    </w:t>
      </w:r>
      <w:r>
        <w:t xml:space="preserve">   sunshine    </w:t>
      </w:r>
      <w:r>
        <w:t xml:space="preserve">   skate    </w:t>
      </w:r>
      <w:r>
        <w:t xml:space="preserve">   loud    </w:t>
      </w:r>
      <w:r>
        <w:t xml:space="preserve">   zoo    </w:t>
      </w:r>
      <w:r>
        <w:t xml:space="preserve">   magic    </w:t>
      </w:r>
      <w:r>
        <w:t xml:space="preserve">   superhero    </w:t>
      </w:r>
      <w:r>
        <w:t xml:space="preserve">   save the earth    </w:t>
      </w:r>
      <w:r>
        <w:t xml:space="preserve">   circus    </w:t>
      </w:r>
      <w:r>
        <w:t xml:space="preserve">   colour battles    </w:t>
      </w:r>
      <w:r>
        <w:t xml:space="preserve">   beach    </w:t>
      </w:r>
      <w:r>
        <w:t xml:space="preserve">   olympics    </w:t>
      </w:r>
      <w:r>
        <w:t xml:space="preserve">   canada pride    </w:t>
      </w:r>
      <w:r>
        <w:t xml:space="preserve">   swim explorer    </w:t>
      </w:r>
      <w:r>
        <w:t xml:space="preserve">   Soccer    </w:t>
      </w:r>
      <w:r>
        <w:t xml:space="preserve">   Ball Hockey    </w:t>
      </w:r>
      <w:r>
        <w:t xml:space="preserve">   tour d'Ottawa    </w:t>
      </w:r>
      <w:r>
        <w:t xml:space="preserve">   babysitters camp    </w:t>
      </w:r>
      <w:r>
        <w:t xml:space="preserve">   tennis    </w:t>
      </w:r>
      <w:r>
        <w:t xml:space="preserve">   campers    </w:t>
      </w:r>
      <w:r>
        <w:t xml:space="preserve">   counsellors    </w:t>
      </w:r>
      <w:r>
        <w:t xml:space="preserve">   themes    </w:t>
      </w:r>
      <w:r>
        <w:t xml:space="preserve">   songs    </w:t>
      </w:r>
      <w:r>
        <w:t xml:space="preserve">   sports    </w:t>
      </w:r>
      <w:r>
        <w:t xml:space="preserve">   arts and crafts    </w:t>
      </w:r>
      <w:r>
        <w:t xml:space="preserve">   activities    </w:t>
      </w:r>
      <w:r>
        <w:t xml:space="preserve">   Pinecrest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Pinecrest Camps 2019</dc:title>
  <dcterms:created xsi:type="dcterms:W3CDTF">2021-10-11T14:27:34Z</dcterms:created>
  <dcterms:modified xsi:type="dcterms:W3CDTF">2021-10-11T14:27:34Z</dcterms:modified>
</cp:coreProperties>
</file>