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Pinewood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Derby    </w:t>
      </w:r>
      <w:r>
        <w:t xml:space="preserve">   Design    </w:t>
      </w:r>
      <w:r>
        <w:t xml:space="preserve">   Fast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Lion    </w:t>
      </w:r>
      <w:r>
        <w:t xml:space="preserve">   Loyal    </w:t>
      </w:r>
      <w:r>
        <w:t xml:space="preserve">   Medal    </w:t>
      </w:r>
      <w:r>
        <w:t xml:space="preserve">   Obedient    </w:t>
      </w:r>
      <w:r>
        <w:t xml:space="preserve">   Patch    </w:t>
      </w:r>
      <w:r>
        <w:t xml:space="preserve">   Pinewood    </w:t>
      </w:r>
      <w:r>
        <w:t xml:space="preserve">   Race    </w:t>
      </w:r>
      <w:r>
        <w:t xml:space="preserve">   Reverent    </w:t>
      </w:r>
      <w:r>
        <w:t xml:space="preserve">   Ribbon    </w:t>
      </w:r>
      <w:r>
        <w:t xml:space="preserve">   Scout    </w:t>
      </w:r>
      <w:r>
        <w:t xml:space="preserve">   Thrifty    </w:t>
      </w:r>
      <w:r>
        <w:t xml:space="preserve">   Tiger    </w:t>
      </w:r>
      <w:r>
        <w:t xml:space="preserve">   Trophy    </w:t>
      </w:r>
      <w:r>
        <w:t xml:space="preserve">   Trustworthy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Derby</dc:title>
  <dcterms:created xsi:type="dcterms:W3CDTF">2021-10-11T14:27:26Z</dcterms:created>
  <dcterms:modified xsi:type="dcterms:W3CDTF">2021-10-11T14:27:26Z</dcterms:modified>
</cp:coreProperties>
</file>