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Pinewood Derby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Checkered Flag    </w:t>
      </w:r>
      <w:r>
        <w:t xml:space="preserve">   Weights    </w:t>
      </w:r>
      <w:r>
        <w:t xml:space="preserve">   Track    </w:t>
      </w:r>
      <w:r>
        <w:t xml:space="preserve">   Impound    </w:t>
      </w:r>
      <w:r>
        <w:t xml:space="preserve">   Third    </w:t>
      </w:r>
      <w:r>
        <w:t xml:space="preserve">   Second    </w:t>
      </w:r>
      <w:r>
        <w:t xml:space="preserve">   First    </w:t>
      </w:r>
      <w:r>
        <w:t xml:space="preserve">   Axles    </w:t>
      </w:r>
      <w:r>
        <w:t xml:space="preserve">   Wheels    </w:t>
      </w:r>
      <w:r>
        <w:t xml:space="preserve">   Cut    </w:t>
      </w:r>
      <w:r>
        <w:t xml:space="preserve">   Sand    </w:t>
      </w:r>
      <w:r>
        <w:t xml:space="preserve">   Paint    </w:t>
      </w:r>
      <w:r>
        <w:t xml:space="preserve">   Pit Crew    </w:t>
      </w:r>
      <w:r>
        <w:t xml:space="preserve">   Finish Line    </w:t>
      </w:r>
      <w:r>
        <w:t xml:space="preserve">   Start Gate    </w:t>
      </w:r>
      <w:r>
        <w:t xml:space="preserve">   Graphite    </w:t>
      </w:r>
      <w:r>
        <w:t xml:space="preserve">   Derby    </w:t>
      </w:r>
      <w:r>
        <w:t xml:space="preserve">   Pinewood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Pinewood Derby 2018</dc:title>
  <dcterms:created xsi:type="dcterms:W3CDTF">2021-10-11T14:26:59Z</dcterms:created>
  <dcterms:modified xsi:type="dcterms:W3CDTF">2021-10-11T14:26:59Z</dcterms:modified>
</cp:coreProperties>
</file>