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Pinewood Derby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lions    </w:t>
      </w:r>
      <w:r>
        <w:t xml:space="preserve">   arrow of light    </w:t>
      </w:r>
      <w:r>
        <w:t xml:space="preserve">   wolf    </w:t>
      </w:r>
      <w:r>
        <w:t xml:space="preserve">   wheels    </w:t>
      </w:r>
      <w:r>
        <w:t xml:space="preserve">   webelos    </w:t>
      </w:r>
      <w:r>
        <w:t xml:space="preserve">   track    </w:t>
      </w:r>
      <w:r>
        <w:t xml:space="preserve">   tools    </w:t>
      </w:r>
      <w:r>
        <w:t xml:space="preserve">   tiger    </w:t>
      </w:r>
      <w:r>
        <w:t xml:space="preserve">   scouts    </w:t>
      </w:r>
      <w:r>
        <w:t xml:space="preserve">   race    </w:t>
      </w:r>
      <w:r>
        <w:t xml:space="preserve">   pinewood    </w:t>
      </w:r>
      <w:r>
        <w:t xml:space="preserve">   paint    </w:t>
      </w:r>
      <w:r>
        <w:t xml:space="preserve">   fun    </w:t>
      </w:r>
      <w:r>
        <w:t xml:space="preserve">   derby    </w:t>
      </w:r>
      <w:r>
        <w:t xml:space="preserve">   car    </w:t>
      </w:r>
      <w:r>
        <w:t xml:space="preserve">   bear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Pinewood Derby Word Find</dc:title>
  <dcterms:created xsi:type="dcterms:W3CDTF">2021-10-11T14:26:40Z</dcterms:created>
  <dcterms:modified xsi:type="dcterms:W3CDTF">2021-10-11T14:26:40Z</dcterms:modified>
</cp:coreProperties>
</file>