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Pinewood Derby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Track    </w:t>
      </w:r>
      <w:r>
        <w:t xml:space="preserve">   Competition    </w:t>
      </w:r>
      <w:r>
        <w:t xml:space="preserve">   Fox    </w:t>
      </w:r>
      <w:r>
        <w:t xml:space="preserve">   Trophys    </w:t>
      </w:r>
      <w:r>
        <w:t xml:space="preserve">   Winner    </w:t>
      </w:r>
      <w:r>
        <w:t xml:space="preserve">   Trail life    </w:t>
      </w:r>
      <w:r>
        <w:t xml:space="preserve">   Starting line    </w:t>
      </w:r>
      <w:r>
        <w:t xml:space="preserve">   Finish    </w:t>
      </w:r>
      <w:r>
        <w:t xml:space="preserve">   Pinewood    </w:t>
      </w:r>
      <w:r>
        <w:t xml:space="preserve">   Derby    </w:t>
      </w:r>
      <w:r>
        <w:t xml:space="preserve">   God    </w:t>
      </w:r>
      <w:r>
        <w:t xml:space="preserve">   Troop    </w:t>
      </w:r>
      <w:r>
        <w:t xml:space="preserve">   Wheels    </w:t>
      </w:r>
      <w:r>
        <w:t xml:space="preserve">   Faith    </w:t>
      </w:r>
      <w:r>
        <w:t xml:space="preserve">   Weights    </w:t>
      </w:r>
      <w:r>
        <w:t xml:space="preserve">   Navigators    </w:t>
      </w:r>
      <w:r>
        <w:t xml:space="preserve">   Mountain lions    </w:t>
      </w:r>
      <w:r>
        <w:t xml:space="preserve">   Hawks    </w:t>
      </w:r>
      <w:r>
        <w:t xml:space="preserve">   Speed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Pinewood Derby</dc:title>
  <dcterms:created xsi:type="dcterms:W3CDTF">2021-10-11T14:27:02Z</dcterms:created>
  <dcterms:modified xsi:type="dcterms:W3CDTF">2021-10-11T14:27:02Z</dcterms:modified>
</cp:coreProperties>
</file>