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wing    </w:t>
      </w:r>
      <w:r>
        <w:t xml:space="preserve">   head    </w:t>
      </w:r>
      <w:r>
        <w:t xml:space="preserve">   night    </w:t>
      </w:r>
      <w:r>
        <w:t xml:space="preserve">   grasses    </w:t>
      </w:r>
      <w:r>
        <w:t xml:space="preserve">   boy    </w:t>
      </w:r>
      <w:r>
        <w:t xml:space="preserve">   swam    </w:t>
      </w:r>
      <w:r>
        <w:t xml:space="preserve">   fishing    </w:t>
      </w:r>
      <w:r>
        <w:t xml:space="preserve">   family    </w:t>
      </w:r>
      <w:r>
        <w:t xml:space="preserve">   river    </w:t>
      </w:r>
      <w:r>
        <w:t xml:space="preserve">   wise-eyed boat    </w:t>
      </w:r>
      <w:r>
        <w:t xml:space="preserve">   China    </w:t>
      </w:r>
      <w:r>
        <w:t xml:space="preserve">   bank    </w:t>
      </w:r>
      <w:r>
        <w:t xml:space="preserve">   ducks    </w:t>
      </w:r>
      <w:r>
        <w:t xml:space="preserve">   Ping    </w:t>
      </w:r>
      <w:r>
        <w:t xml:space="preserve">   Yangtzee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Ping</dc:title>
  <dcterms:created xsi:type="dcterms:W3CDTF">2021-10-11T14:27:40Z</dcterms:created>
  <dcterms:modified xsi:type="dcterms:W3CDTF">2021-10-11T14:27:40Z</dcterms:modified>
</cp:coreProperties>
</file>