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Pinhole Word Search</w:t>
      </w:r>
    </w:p>
    <w:p>
      <w:pPr>
        <w:pStyle w:val="Questions"/>
      </w:pPr>
      <w:r>
        <w:t xml:space="preserve">1. NSEELLSS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EPTURRAE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PLONEIH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APSRH OFSUC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AEPCS ACTRF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SPY ECARSMA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RKDA BMHCREA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EAMACR ASORBUC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RLGOFIH-POT OBX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RGNSPI IQOENXU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SSITENRPISSOIM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MTISOHBPSONUE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ROSAL EIPSLSCE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EIERCSPPVTE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WIPEDSNDUO-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IPOGSLHHRAE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PHETD OF DFIEL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FCUSO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MAAOLET OXSBE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IFISCENCTI RPUSPESO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NETLIGL EIMT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Pinhole Word Search</dc:title>
  <dcterms:created xsi:type="dcterms:W3CDTF">2021-10-11T14:28:01Z</dcterms:created>
  <dcterms:modified xsi:type="dcterms:W3CDTF">2021-10-11T14:28:01Z</dcterms:modified>
</cp:coreProperties>
</file>