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Movie "Grease" girl clique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Cartoon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Legendary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Fired paper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Kay's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Donut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Colored 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imaginary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Long-legged wading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precious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Conjunctivitis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Variety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Adjective</dc:title>
  <dcterms:created xsi:type="dcterms:W3CDTF">2021-10-11T14:27:45Z</dcterms:created>
  <dcterms:modified xsi:type="dcterms:W3CDTF">2021-10-11T14:27:45Z</dcterms:modified>
</cp:coreProperties>
</file>