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Bow 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BLOKE    </w:t>
      </w:r>
      <w:r>
        <w:t xml:space="preserve">   SKELETON    </w:t>
      </w:r>
      <w:r>
        <w:t xml:space="preserve">   PRINCIPAL    </w:t>
      </w:r>
      <w:r>
        <w:t xml:space="preserve">   BLOND HAIR    </w:t>
      </w:r>
      <w:r>
        <w:t xml:space="preserve">   KNOCKOUT    </w:t>
      </w:r>
      <w:r>
        <w:t xml:space="preserve">   THE PINK BOW TIE    </w:t>
      </w:r>
      <w:r>
        <w:t xml:space="preserve">   TRAIN    </w:t>
      </w:r>
      <w:r>
        <w:t xml:space="preserve">   HIPPY    </w:t>
      </w:r>
      <w:r>
        <w:t xml:space="preserve">   YOUNGER    </w:t>
      </w:r>
      <w:r>
        <w:t xml:space="preserve">   OLDER    </w:t>
      </w:r>
      <w:r>
        <w:t xml:space="preserve">   ticket collector    </w:t>
      </w:r>
      <w:r>
        <w:t xml:space="preserve">   transistor    </w:t>
      </w:r>
      <w:r>
        <w:t xml:space="preserve">   Age Ranger    </w:t>
      </w:r>
      <w:r>
        <w:t xml:space="preserve">   Miss Newham    </w:t>
      </w:r>
      <w:r>
        <w:t xml:space="preserve">   Old Splodge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Bow Tie</dc:title>
  <dcterms:created xsi:type="dcterms:W3CDTF">2021-10-11T14:27:09Z</dcterms:created>
  <dcterms:modified xsi:type="dcterms:W3CDTF">2021-10-11T14:27:09Z</dcterms:modified>
</cp:coreProperties>
</file>