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Collar Crime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collar crime definition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the Fraud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#1 way fraud is discovered per ACFE Report to the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car match the salary?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 Freda Adler's Book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be mailed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---of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 the ACFE, which gender steals more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popularized Pink Collar Crime in Criminology Magazine in 1989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Fraud triangle contains Opportunity, pressure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your employees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Controller who stole $53.7 million from Dixon,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 the ACFE what percentage of fraudsters have a criminal record (2018)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or pink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 standard for fraud examination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Collar Crime Crossword</dc:title>
  <dcterms:created xsi:type="dcterms:W3CDTF">2021-10-11T14:27:51Z</dcterms:created>
  <dcterms:modified xsi:type="dcterms:W3CDTF">2021-10-11T14:27:51Z</dcterms:modified>
</cp:coreProperties>
</file>