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buddy    </w:t>
      </w:r>
      <w:r>
        <w:t xml:space="preserve">   caring    </w:t>
      </w:r>
      <w:r>
        <w:t xml:space="preserve">   friend    </w:t>
      </w:r>
      <w:r>
        <w:t xml:space="preserve">   funny    </w:t>
      </w:r>
      <w:r>
        <w:t xml:space="preserve">   helpful    </w:t>
      </w:r>
      <w:r>
        <w:t xml:space="preserve">   honest    </w:t>
      </w:r>
      <w:r>
        <w:t xml:space="preserve">   kind    </w:t>
      </w:r>
      <w:r>
        <w:t xml:space="preserve">   laugh    </w:t>
      </w:r>
      <w:r>
        <w:t xml:space="preserve">   nice    </w:t>
      </w:r>
      <w:r>
        <w:t xml:space="preserve">   pal    </w:t>
      </w:r>
      <w:r>
        <w:t xml:space="preserve">   play    </w:t>
      </w:r>
      <w:r>
        <w:t xml:space="preserve">   share    </w:t>
      </w:r>
      <w:r>
        <w:t xml:space="preserve">   smile    </w:t>
      </w:r>
      <w:r>
        <w:t xml:space="preserve">   trust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Day Word Search</dc:title>
  <dcterms:created xsi:type="dcterms:W3CDTF">2021-10-11T14:26:39Z</dcterms:created>
  <dcterms:modified xsi:type="dcterms:W3CDTF">2021-10-11T14:26:39Z</dcterms:modified>
</cp:coreProperties>
</file>