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of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skin color for the pink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name for pink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name for river dolphins?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vulnerable species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 dolphin inhabits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pink dolphin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Dolphin</dc:title>
  <dcterms:created xsi:type="dcterms:W3CDTF">2021-10-11T14:26:34Z</dcterms:created>
  <dcterms:modified xsi:type="dcterms:W3CDTF">2021-10-11T14:26:34Z</dcterms:modified>
</cp:coreProperties>
</file>