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 Flamingo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sunset sky    </w:t>
      </w:r>
      <w:r>
        <w:t xml:space="preserve">   ballerina tights    </w:t>
      </w:r>
      <w:r>
        <w:t xml:space="preserve">   watermelon    </w:t>
      </w:r>
      <w:r>
        <w:t xml:space="preserve">   medium rare steak    </w:t>
      </w:r>
      <w:r>
        <w:t xml:space="preserve">   sunburn    </w:t>
      </w:r>
      <w:r>
        <w:t xml:space="preserve">   cherry blossoms    </w:t>
      </w:r>
      <w:r>
        <w:t xml:space="preserve">   strawberry cake    </w:t>
      </w:r>
      <w:r>
        <w:t xml:space="preserve">   hyacinth    </w:t>
      </w:r>
      <w:r>
        <w:t xml:space="preserve">   mary Kay Cadilac    </w:t>
      </w:r>
      <w:r>
        <w:t xml:space="preserve">   bubble gum    </w:t>
      </w:r>
      <w:r>
        <w:t xml:space="preserve">   cotton candy    </w:t>
      </w:r>
      <w:r>
        <w:t xml:space="preserve">   pinkeye    </w:t>
      </w:r>
      <w:r>
        <w:t xml:space="preserve">   roses    </w:t>
      </w:r>
      <w:r>
        <w:t xml:space="preserve">   dogwood flowers    </w:t>
      </w:r>
      <w:r>
        <w:t xml:space="preserve">   tulips    </w:t>
      </w:r>
      <w:r>
        <w:t xml:space="preserve">   lemonade    </w:t>
      </w:r>
      <w:r>
        <w:t xml:space="preserve">   ribbons    </w:t>
      </w:r>
      <w:r>
        <w:t xml:space="preserve">   dress    </w:t>
      </w:r>
      <w:r>
        <w:t xml:space="preserve">   princess    </w:t>
      </w:r>
      <w:r>
        <w:t xml:space="preserve">   erasers    </w:t>
      </w:r>
      <w:r>
        <w:t xml:space="preserve">   fingers    </w:t>
      </w:r>
      <w:r>
        <w:t xml:space="preserve">   piggies    </w:t>
      </w:r>
      <w:r>
        <w:t xml:space="preserve">   lips    </w:t>
      </w:r>
      <w:r>
        <w:t xml:space="preserve">   flamingo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Flamingo</dc:title>
  <dcterms:created xsi:type="dcterms:W3CDTF">2021-10-11T14:26:20Z</dcterms:created>
  <dcterms:modified xsi:type="dcterms:W3CDTF">2021-10-11T14:26:20Z</dcterms:modified>
</cp:coreProperties>
</file>