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 Floyd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my favorite member of the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Pink Floyd's first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Pink Floyd album included a full brass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Pink Floyd's first single?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Pink Floyd's best selling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instrument does Nick Mason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played Pink Floyd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original lead singer for the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member of the band tried to sue for the usage of the name "Pink Floyd" after he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albums did the band release?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Floyd</dc:title>
  <dcterms:created xsi:type="dcterms:W3CDTF">2021-10-11T14:27:07Z</dcterms:created>
  <dcterms:modified xsi:type="dcterms:W3CDTF">2021-10-11T14:27:07Z</dcterms:modified>
</cp:coreProperties>
</file>