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Floyd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ummagumma    </w:t>
      </w:r>
      <w:r>
        <w:t xml:space="preserve">   endless river    </w:t>
      </w:r>
      <w:r>
        <w:t xml:space="preserve">   progressive rock    </w:t>
      </w:r>
      <w:r>
        <w:t xml:space="preserve">   animals    </w:t>
      </w:r>
      <w:r>
        <w:t xml:space="preserve">   wish you were here    </w:t>
      </w:r>
      <w:r>
        <w:t xml:space="preserve">   the wall    </w:t>
      </w:r>
      <w:r>
        <w:t xml:space="preserve">   dark side of the moon    </w:t>
      </w:r>
      <w:r>
        <w:t xml:space="preserve">   pigs    </w:t>
      </w:r>
      <w:r>
        <w:t xml:space="preserve">   dogs    </w:t>
      </w:r>
      <w:r>
        <w:t xml:space="preserve">   barrett    </w:t>
      </w:r>
      <w:r>
        <w:t xml:space="preserve">   syd    </w:t>
      </w:r>
      <w:r>
        <w:t xml:space="preserve">   gilmour    </w:t>
      </w:r>
      <w:r>
        <w:t xml:space="preserve">   david    </w:t>
      </w:r>
      <w:r>
        <w:t xml:space="preserve">   waters    </w:t>
      </w:r>
      <w:r>
        <w:t xml:space="preserve">   rodger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Floyd</dc:title>
  <dcterms:created xsi:type="dcterms:W3CDTF">2021-10-11T14:27:26Z</dcterms:created>
  <dcterms:modified xsi:type="dcterms:W3CDTF">2021-10-11T14:27:26Z</dcterms:modified>
</cp:coreProperties>
</file>